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1"/>
        <w:tblW w:w="0" w:type="auto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4"/>
      </w:tblGrid>
      <w:tr w14:paraId="67A5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3" w:hRule="atLeast"/>
        </w:trPr>
        <w:tc>
          <w:tcPr>
            <w:tcW w:w="9034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</w:tcPr>
          <w:p w14:paraId="0364FBA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  <w:p w14:paraId="351E388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  <w:p w14:paraId="00CE848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  <w:p w14:paraId="20D6429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  <w:p w14:paraId="4CB98B1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  <w:p w14:paraId="56D4092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  <w:p w14:paraId="0612ED2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  <w:p w14:paraId="2804AA2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  <w:p w14:paraId="49D6AE8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  <w:p w14:paraId="08B70AB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  <w:p w14:paraId="2DA5816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  <w:p w14:paraId="3CEE6B0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u w:val="single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u w:val="single"/>
                <w:vertAlign w:val="baseline"/>
                <w:lang w:val="vi-VN"/>
              </w:rPr>
              <w:t>NGHIÊN  CỨU VỀ NHU CẦU TIÊU THỤ SẢN PHẨM CỦA NGƯỜI TIÊU DÙNG  TRÊN ĐỊA BÀN HÀ NỘI</w:t>
            </w:r>
          </w:p>
          <w:p w14:paraId="6545166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u w:val="single"/>
                <w:vertAlign w:val="baseline"/>
                <w:lang w:val="vi-VN"/>
              </w:rPr>
            </w:pPr>
          </w:p>
          <w:p w14:paraId="7DEED7C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4CB67F2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3F50F66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5850876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  <w:t>------------------------</w:t>
            </w:r>
          </w:p>
          <w:p w14:paraId="2B0F6DA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0B760A2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49246A0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536B8635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4F9D40E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CHỦ ĐỂ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vertAlign w:val="baseline"/>
                <w:lang w:val="vi-VN"/>
              </w:rPr>
              <w:t>Nghiên cứu marketing về sức khỏe và nhu cầu tiêu dung bột chuyển hóa của người tiêu dùng tại địa điểm Hà Nội</w:t>
            </w:r>
          </w:p>
          <w:p w14:paraId="1027E844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vi-VN"/>
              </w:rPr>
            </w:pPr>
          </w:p>
          <w:p w14:paraId="65E1C118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1D004DBC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27D285F7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1C904568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3CBF2E5B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41EE7029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79A24443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1B774847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591622DB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24BC6F09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423BDF6F">
            <w:pPr>
              <w:widowControl w:val="0"/>
              <w:ind w:firstLine="2282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  <w:t>Nhóm thực hiện nghiên cứu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  <w:t>: Nhóm A</w:t>
            </w:r>
          </w:p>
          <w:p w14:paraId="52E4571C">
            <w:pPr>
              <w:widowControl w:val="0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1188F03F">
            <w:pPr>
              <w:widowControl w:val="0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17434FA4">
            <w:pPr>
              <w:widowControl w:val="0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7FD75AA5">
            <w:pPr>
              <w:widowControl w:val="0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255F3333">
            <w:pPr>
              <w:widowControl w:val="0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1C615C18">
            <w:pPr>
              <w:widowControl w:val="0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57C7D961">
            <w:pPr>
              <w:widowControl w:val="0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521330EC">
            <w:pPr>
              <w:widowControl w:val="0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279D680D">
            <w:pPr>
              <w:widowControl w:val="0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4D1B9638">
            <w:pPr>
              <w:widowControl w:val="0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3115BF60">
            <w:pPr>
              <w:widowControl w:val="0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3ECF4384">
            <w:pPr>
              <w:widowControl w:val="0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3DF0DDE6">
            <w:pPr>
              <w:widowControl w:val="0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5D7ADDFC">
            <w:pPr>
              <w:widowControl w:val="0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4FFFFF1B">
            <w:pPr>
              <w:widowControl w:val="0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2144AC5F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19E6A66E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52"/>
                <w:szCs w:val="52"/>
                <w:highlight w:val="none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52"/>
                <w:szCs w:val="52"/>
                <w:highlight w:val="none"/>
                <w:vertAlign w:val="baseline"/>
                <w:lang w:val="vi-VN"/>
              </w:rPr>
              <w:t>MỞ ĐẦU</w:t>
            </w:r>
          </w:p>
          <w:p w14:paraId="473D6C54">
            <w:pPr>
              <w:widowControl w:val="0"/>
              <w:spacing w:line="360" w:lineRule="auto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06FBE7A9"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4A7FBE67">
            <w:pPr>
              <w:widowControl w:val="0"/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Mục tiêu nghiên cứu</w:t>
            </w:r>
          </w:p>
          <w:p w14:paraId="7F8C4C8E"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 xml:space="preserve">  -Mục tiêu tổng quát: thói quen sử dụng các sản phẩm thực phẩm chức năng ,hỗ trợ sức khỏe</w:t>
            </w:r>
          </w:p>
          <w:p w14:paraId="0D55737B">
            <w:pPr>
              <w:widowControl w:val="0"/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Đối tượng phạm vi nghiên cứu</w:t>
            </w:r>
          </w:p>
          <w:p w14:paraId="4684A8C1"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 xml:space="preserve">Đối tượng: Hành vi người tiêu dùng các sp thực phẩm chức năng hỗ trợ sức khỏe tại địa bàn Hà Nội  </w:t>
            </w:r>
          </w:p>
          <w:p w14:paraId="381B42D9"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 xml:space="preserve">- Phạm vi nghiên cứu: Khách hàng tại khu vực Hà Nội </w:t>
            </w:r>
          </w:p>
          <w:p w14:paraId="749CBF08">
            <w:pPr>
              <w:widowControl w:val="0"/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Cấu trúc bài nghiên cứu</w:t>
            </w:r>
          </w:p>
          <w:p w14:paraId="0A5E471C"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 xml:space="preserve">Tìm các thông tin liên quan đến đối thủ cạnh tranh về quá trình hình thành, phát triển và quy mô tại khu vực Hà Nội </w:t>
            </w:r>
          </w:p>
          <w:p w14:paraId="66830119"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Nghiên cứu về nhu cầu mua sắm của người dân với các sp chức năng, hỗ trợ sức khỏe</w:t>
            </w:r>
          </w:p>
          <w:p w14:paraId="2C74F178"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-Rút ra ý kiến và từ đó đưa ra các chiến lược MKT, quảng bá thương hiệu, sản phẩm tốt hơn những sp đi trước</w:t>
            </w:r>
          </w:p>
          <w:p w14:paraId="5CB26543"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- Rút ra nhận định, ý kiến chung</w:t>
            </w:r>
          </w:p>
          <w:p w14:paraId="061CA5F9">
            <w:pPr>
              <w:widowControl w:val="0"/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Mô hình nghiên cứu được sử dụng</w:t>
            </w:r>
          </w:p>
          <w:p w14:paraId="0D1BC5C6"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-Mô hình nghiên cứu mô tả</w:t>
            </w:r>
          </w:p>
          <w:p w14:paraId="7DB9B61D"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+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vertAlign w:val="baseline"/>
                <w:lang w:val="en-US"/>
              </w:rPr>
              <w:t>đặc điểm, thói quen tiêu dùng</w:t>
            </w:r>
          </w:p>
          <w:p w14:paraId="75885E21"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vertAlign w:val="baseline"/>
                <w:lang w:val="en-US"/>
              </w:rPr>
              <w:t xml:space="preserve">+Thị phần, đối thủ </w:t>
            </w:r>
          </w:p>
          <w:p w14:paraId="19605D52">
            <w:pPr>
              <w:widowControl w:val="0"/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Phương phát thu thập thông tin được sử dụng chính: </w:t>
            </w:r>
          </w:p>
          <w:p w14:paraId="6E72F19E"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-Thông tin thứ cấp</w:t>
            </w:r>
          </w:p>
          <w:p w14:paraId="020FA105"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-phỏng vấn trực tiếp</w:t>
            </w:r>
          </w:p>
          <w:p w14:paraId="74A6919B"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-phỏng vấn gián tiếp( call, mess)</w:t>
            </w:r>
          </w:p>
          <w:p w14:paraId="254CD99E">
            <w:pPr>
              <w:widowControl w:val="0"/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Bối cảnh thực hiện dự án: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 xml:space="preserve"> </w:t>
            </w:r>
          </w:p>
          <w:p w14:paraId="2674BE67"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 xml:space="preserve">-Các buổi workshop, hội thảo chuyên đề liên quan đến các sản phẩm sức khỏe và các giải pháp chăm sóc sức khỏe tại địa bàn Hà Nội. </w:t>
            </w:r>
          </w:p>
          <w:p w14:paraId="623DC132"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- Tại bàn</w:t>
            </w:r>
          </w:p>
          <w:p w14:paraId="7515DF74">
            <w:pPr>
              <w:widowControl w:val="0"/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Số người thực hiện dự án(3-5) người</w:t>
            </w:r>
          </w:p>
          <w:p w14:paraId="0050285C"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-Thời gian hoàn thành dự án: 20 ngày</w:t>
            </w:r>
          </w:p>
          <w:p w14:paraId="5248ED0D">
            <w:pPr>
              <w:widowControl w:val="0"/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Kinh phí dự trù 25,000,000đ</w:t>
            </w:r>
          </w:p>
          <w:p w14:paraId="001CABF2"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  <w:bookmarkStart w:id="0" w:name="_GoBack"/>
            <w:bookmarkEnd w:id="0"/>
          </w:p>
          <w:p w14:paraId="2074F5A8">
            <w:pPr>
              <w:widowControl w:val="0"/>
              <w:spacing w:line="360" w:lineRule="auto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  <w:p w14:paraId="20AE01F9">
            <w:pPr>
              <w:widowControl w:val="0"/>
              <w:ind w:firstLine="228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</w:tc>
      </w:tr>
      <w:tr w14:paraId="7C81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3" w:hRule="atLeast"/>
        </w:trPr>
        <w:tc>
          <w:tcPr>
            <w:tcW w:w="9034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</w:tcPr>
          <w:p w14:paraId="0DA0FDE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  <w:p w14:paraId="33BAD7A0">
            <w:pPr>
              <w:widowControl w:val="0"/>
              <w:numPr>
                <w:ilvl w:val="0"/>
                <w:numId w:val="12"/>
              </w:numPr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vi-VN"/>
              </w:rPr>
              <w:t xml:space="preserve">Mục tiêu nghiên cứu </w:t>
            </w:r>
          </w:p>
          <w:p w14:paraId="2E0361D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vi-VN"/>
              </w:rPr>
            </w:pPr>
          </w:p>
          <w:p w14:paraId="63FBAAB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- những vẫn vấn dề chính cần phải báo cáo</w:t>
            </w:r>
          </w:p>
          <w:p w14:paraId="5D26D26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- kết quả nghiên cứu bao gồm những gì</w:t>
            </w:r>
          </w:p>
          <w:p w14:paraId="187787C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  <w:p w14:paraId="47B094B5">
            <w:pPr>
              <w:widowControl w:val="0"/>
              <w:numPr>
                <w:ilvl w:val="0"/>
                <w:numId w:val="12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vi-VN"/>
              </w:rPr>
              <w:t xml:space="preserve">Đối tượng và phạm vi nghiên cứu </w:t>
            </w:r>
          </w:p>
          <w:p w14:paraId="53FE44E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  <w:p w14:paraId="3599686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 xml:space="preserve">- Đối tượng nghiên cứu: Thói quen mua thực phẩm chức năng và chăm sóc sức khỏe của người tiêu dùng trên địa bàn Hà Nội </w:t>
            </w:r>
          </w:p>
          <w:p w14:paraId="3A1FF76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 xml:space="preserve">- Phạm vi nghiên cứu: Nghiên cứu khách hàng trên địa bàn thành phố Hà Nội </w:t>
            </w:r>
          </w:p>
          <w:p w14:paraId="182ABC4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  <w:p w14:paraId="43B744C6">
            <w:pPr>
              <w:widowControl w:val="0"/>
              <w:numPr>
                <w:ilvl w:val="0"/>
                <w:numId w:val="12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vi-VN"/>
              </w:rPr>
              <w:t xml:space="preserve">Cấu trúc bài nghiên cứu </w:t>
            </w:r>
          </w:p>
          <w:p w14:paraId="1F5E761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( Đoạn này tức là những thông tin cần tìm )</w:t>
            </w:r>
          </w:p>
          <w:p w14:paraId="38F85EA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  <w:p w14:paraId="11154AF2">
            <w:pPr>
              <w:widowControl w:val="0"/>
              <w:numPr>
                <w:ilvl w:val="0"/>
                <w:numId w:val="13"/>
              </w:numPr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vi-VN"/>
              </w:rPr>
              <w:t xml:space="preserve">Sử dụng mô hình nghiên cứu </w:t>
            </w:r>
          </w:p>
          <w:p w14:paraId="593C0FFB">
            <w:pPr>
              <w:widowControl w:val="0"/>
              <w:numPr>
                <w:ilvl w:val="0"/>
                <w:numId w:val="13"/>
              </w:numPr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vi-VN"/>
              </w:rPr>
              <w:t xml:space="preserve">Xac định phương pháp thu nhập thông tin </w:t>
            </w:r>
          </w:p>
          <w:p w14:paraId="514D6153">
            <w:pPr>
              <w:widowControl w:val="0"/>
              <w:numPr>
                <w:ilvl w:val="0"/>
                <w:numId w:val="13"/>
              </w:numPr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vi-VN"/>
              </w:rPr>
              <w:t xml:space="preserve">Bối cảnh thực hiện dự án </w:t>
            </w:r>
          </w:p>
          <w:p w14:paraId="1E611191">
            <w:pPr>
              <w:widowControl w:val="0"/>
              <w:numPr>
                <w:ilvl w:val="0"/>
                <w:numId w:val="13"/>
              </w:numPr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vi-VN"/>
              </w:rPr>
              <w:t xml:space="preserve">Số lượng người tham gia thực hiện dực án </w:t>
            </w:r>
          </w:p>
          <w:p w14:paraId="12A8E979">
            <w:pPr>
              <w:widowControl w:val="0"/>
              <w:numPr>
                <w:ilvl w:val="0"/>
                <w:numId w:val="13"/>
              </w:numPr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vi-VN"/>
              </w:rPr>
              <w:t>Kinh phí dự trù: 18 triệu</w:t>
            </w:r>
          </w:p>
          <w:p w14:paraId="5A45F41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  <w:p w14:paraId="5D85470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70350DE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4049BAB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6256012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2BE5C25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6B2B8AE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029C08B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3B1D281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0CF7193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4158C64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7593540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5066596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6AD4280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424DBB7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</w:p>
          <w:p w14:paraId="2715F514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</w:p>
        </w:tc>
      </w:tr>
    </w:tbl>
    <w:p w14:paraId="51EA71B0"/>
    <w:p w14:paraId="11ECE201"/>
    <w:sectPr>
      <w:type w:val="continuous"/>
      <w:pgSz w:w="11906" w:h="16838"/>
      <w:pgMar w:top="1134" w:right="1134" w:bottom="1134" w:left="170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B1F4A"/>
    <w:multiLevelType w:val="singleLevel"/>
    <w:tmpl w:val="870B1F4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1555F7"/>
    <w:multiLevelType w:val="singleLevel"/>
    <w:tmpl w:val="B61555F7"/>
    <w:lvl w:ilvl="0" w:tentative="0">
      <w:start w:val="6"/>
      <w:numFmt w:val="decimal"/>
      <w:suff w:val="space"/>
      <w:lvlText w:val="%1."/>
      <w:lvlJc w:val="left"/>
    </w:lvl>
  </w:abstractNum>
  <w:abstractNum w:abstractNumId="2">
    <w:nsid w:val="D561C8D9"/>
    <w:multiLevelType w:val="singleLevel"/>
    <w:tmpl w:val="D561C8D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</w:rPr>
    </w:lvl>
  </w:abstractNum>
  <w:abstractNum w:abstractNumId="3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4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5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6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7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8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9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10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11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2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80C1D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3457439"/>
    <w:rsid w:val="13AC1CFD"/>
    <w:rsid w:val="5C280C1D"/>
    <w:rsid w:val="62E148EE"/>
    <w:rsid w:val="68DC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291</TotalTime>
  <ScaleCrop>false</ScaleCrop>
  <LinksUpToDate>false</LinksUpToDate>
  <CharactersWithSpaces>0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2024-12-16T11:14:00Z</dcterms:created>
  <dc:creator>HP</dc:creator>
  <cp:lastModifiedBy>Đạt Trần</cp:lastModifiedBy>
  <dcterms:modified xsi:type="dcterms:W3CDTF">2024-12-16T16:25:38Z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DE6EA310AA4F419CA9D8D01ABF876FF5_13</vt:lpwstr>
  </property>
</Properties>
</file>